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 TUBES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accumulation of blood and fluid in the pleural cavity between the parietal and visceral pleurae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is put in which position to drain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pulse and blood pressure of the patient may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air in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tubing should always be free of kinks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dressing used if chest tube becomes dislodged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Drainage is grossly bloody during the first several hours after surgery and then changes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that can cause large gushes of drainage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chest tube is commonly used after chest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bubbling in a water-sealed chamber indicates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 TUBES</dc:title>
  <dcterms:created xsi:type="dcterms:W3CDTF">2021-10-11T03:43:56Z</dcterms:created>
  <dcterms:modified xsi:type="dcterms:W3CDTF">2021-10-11T03:43:56Z</dcterms:modified>
</cp:coreProperties>
</file>