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 TUBES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 THE CHARACTER, CONSISTENCY AND AMOUNT OF ___ IN THE COLLECTION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BUBBLING IN THE WATER SEAL AIR LEAK MONITOR WILL CONFIRM A PERSISTENT AIR LEAK.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 TUBE DRAINAGE USES ___ AND, SOMETIMES SUCTION TO RESTORE NEGATIVE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PALPATE THE AREA SURROUNDING THE DRESSING FOR CREPITUS WHICH INDICATES THE PRESENCE OF SUBCUTANEOUS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___ THE WATER-SEAL CHAMBER. A FLUID LEVEL GREATER THAN 2 CM MAKES BREATHING MORE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___ WATER TO FILL THE WATER-SEAL CHAMBER TO THE SPECIFIED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AIR, THE CHEST TUBE IS INSERTED NEAR THE ____ OF THE LUNG, THROUGH THE 2ND TO 3RD INTERCOSTAL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 THE PATIENT COUGHING &amp; ___ EXERCISES TO HELP BREAK UP SECRETIONS.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CHEST TUBE IS BEING REMOVED, THE PRACTITIONER WILL INSTRUCT THE PATIENT TO PERFORM THE ____ MANEUVER.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FLUID, THE CHEST TUBE IS INSERTED NEAR THE ___ OF THE LUNG, THROUGH THE 4TH TO 6TH INTERCOSTAL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CHEST TUBE ACCIDENTALLY PULLS OUT - IMMEDIATELY COVER THE SITE WITH A STERILE DRESSING AND TAPE IT ON ___ SIDES, ALLOWING AIR TO ESCAPE.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 THE PATIENT TO ___ THE INSERTION SITE WHILE COUGHING TO MINIMIZE 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TUBES</dc:title>
  <dcterms:created xsi:type="dcterms:W3CDTF">2021-10-11T03:44:36Z</dcterms:created>
  <dcterms:modified xsi:type="dcterms:W3CDTF">2021-10-11T03:44:36Z</dcterms:modified>
</cp:coreProperties>
</file>