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 ORE SONO???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4:20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10:59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7:05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2:30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8:40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Clock/watch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MIDDAY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Around...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ORE SONO???</dc:title>
  <dcterms:created xsi:type="dcterms:W3CDTF">2021-10-11T03:40:11Z</dcterms:created>
  <dcterms:modified xsi:type="dcterms:W3CDTF">2021-10-11T03:40:11Z</dcterms:modified>
</cp:coreProperties>
</file>