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consumed, it should be done so in 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echocardiogram is an ____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more than ____ cups of coffee should be drank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expect to need to use the bathroom within ____ minutes of taking your 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swelling in the extremities or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CHF stands for Congestive ______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Swelling and weight gain are a sign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more of these at night may be a sign you are retaining too much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Call your doctor if you gain more than three ____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your legs may help to reduce leg 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Heart failure affects your heart's ability to ___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Canned, instant, and boxed foods are considered ______ food and should be avoided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addition to salt, your doctor may advise you to restrict ____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retaining fluid, you may have trouble laying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Persistent ____ may be a sign of fluid overload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healthy diet should be low in ____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 to eliminate "water weight"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 this seasoning in your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do this, you should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failure is a long term, or _____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blood _____ may put you at risk for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have chest pain you should ____ your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often should you weigh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 of breath may be a sign your body is holding on to too much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Daily weights should be performed on the ___ scale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History of a heart _____ may put you at risk for CHF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imaging test may be performed to assess for fluid in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CHF Crossword</dc:title>
  <dcterms:created xsi:type="dcterms:W3CDTF">2021-10-11T03:44:14Z</dcterms:created>
  <dcterms:modified xsi:type="dcterms:W3CDTF">2021-10-11T03:44:14Z</dcterms:modified>
</cp:coreProperties>
</file>