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CHG Bath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of the CHG bath is very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the patient do one hour PRIOR to the CHG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 must be prepped the night before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CHG bath is important to reduce the patient's risk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wipe is used for both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fifth wipe is for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________ the wipes, dispose of them in the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wipe is for _______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CHG bath, be sure the patient has a clean gown and clean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motion should be used to clean all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wipe is for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area to wipe is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________ the product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wipe is to be used for both hips and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total wipes are to be used?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CHG Bath Crossword Puzzle</dc:title>
  <dcterms:created xsi:type="dcterms:W3CDTF">2021-10-11T03:44:11Z</dcterms:created>
  <dcterms:modified xsi:type="dcterms:W3CDTF">2021-10-11T03:44:11Z</dcterms:modified>
</cp:coreProperties>
</file>