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NOODLE SOUP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PENA    </w:t>
      </w:r>
      <w:r>
        <w:t xml:space="preserve">   CALDO DE POLLO    </w:t>
      </w:r>
      <w:r>
        <w:t xml:space="preserve">   SOPA    </w:t>
      </w:r>
      <w:r>
        <w:t xml:space="preserve">   LETS GET IT    </w:t>
      </w:r>
      <w:r>
        <w:t xml:space="preserve">   I CLEAR IT OUT    </w:t>
      </w:r>
      <w:r>
        <w:t xml:space="preserve">   I LET IT RAIN    </w:t>
      </w:r>
      <w:r>
        <w:t xml:space="preserve">   BUY ON MULTIPLE PLATFORMS    </w:t>
      </w:r>
      <w:r>
        <w:t xml:space="preserve">   STREAM BOY WITH LUV    </w:t>
      </w:r>
      <w:r>
        <w:t xml:space="preserve">   HOSEOK    </w:t>
      </w:r>
      <w:r>
        <w:t xml:space="preserve">   YOONGI    </w:t>
      </w:r>
      <w:r>
        <w:t xml:space="preserve">   NAMJOON    </w:t>
      </w:r>
      <w:r>
        <w:t xml:space="preserve">   SEOKJIN    </w:t>
      </w:r>
      <w:r>
        <w:t xml:space="preserve">   JUNGKOOK    </w:t>
      </w:r>
      <w:r>
        <w:t xml:space="preserve">   TAEHYUNG    </w:t>
      </w:r>
      <w:r>
        <w:t xml:space="preserve">   JIMIN    </w:t>
      </w:r>
      <w:r>
        <w:t xml:space="preserve">   ARMY    </w:t>
      </w:r>
      <w:r>
        <w:t xml:space="preserve">   USARMYXSPOTIFY    </w:t>
      </w:r>
      <w:r>
        <w:t xml:space="preserve">   GODS CHILDREN    </w:t>
      </w:r>
      <w:r>
        <w:t xml:space="preserve">   BTS    </w:t>
      </w:r>
      <w:r>
        <w:t xml:space="preserve">   LEGENDS    </w:t>
      </w:r>
      <w:r>
        <w:t xml:space="preserve">   BIANCA    </w:t>
      </w:r>
      <w:r>
        <w:t xml:space="preserve">   BECKYG    </w:t>
      </w:r>
      <w:r>
        <w:t xml:space="preserve">   JHOPE    </w:t>
      </w:r>
      <w:r>
        <w:t xml:space="preserve">   ONTHESIDE    </w:t>
      </w:r>
      <w:r>
        <w:t xml:space="preserve">   SODA    </w:t>
      </w:r>
      <w:r>
        <w:t xml:space="preserve">   SOUP    </w:t>
      </w:r>
      <w:r>
        <w:t xml:space="preserve">   NOODLE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NOODLE SOUP</dc:title>
  <dcterms:created xsi:type="dcterms:W3CDTF">2021-10-11T03:45:16Z</dcterms:created>
  <dcterms:modified xsi:type="dcterms:W3CDTF">2021-10-11T03:45:16Z</dcterms:modified>
</cp:coreProperties>
</file>