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manure    </w:t>
      </w:r>
      <w:r>
        <w:t xml:space="preserve">   humidity    </w:t>
      </w:r>
      <w:r>
        <w:t xml:space="preserve">   temperature    </w:t>
      </w:r>
      <w:r>
        <w:t xml:space="preserve">   laying    </w:t>
      </w:r>
      <w:r>
        <w:t xml:space="preserve">   fresh water    </w:t>
      </w:r>
      <w:r>
        <w:t xml:space="preserve">   grain    </w:t>
      </w:r>
      <w:r>
        <w:t xml:space="preserve">   sussex    </w:t>
      </w:r>
      <w:r>
        <w:t xml:space="preserve">   australorp    </w:t>
      </w:r>
      <w:r>
        <w:t xml:space="preserve">   hyline    </w:t>
      </w:r>
      <w:r>
        <w:t xml:space="preserve">   silkie bantam    </w:t>
      </w:r>
      <w:r>
        <w:t xml:space="preserve">   compost    </w:t>
      </w:r>
      <w:r>
        <w:t xml:space="preserve">   eggs    </w:t>
      </w:r>
      <w:r>
        <w:t xml:space="preserve">   free range    </w:t>
      </w:r>
      <w:r>
        <w:t xml:space="preserve">   caged    </w:t>
      </w:r>
      <w:r>
        <w:t xml:space="preserve">   pullet    </w:t>
      </w:r>
      <w:r>
        <w:t xml:space="preserve">   incubation    </w:t>
      </w:r>
      <w:r>
        <w:t xml:space="preserve">   chicken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PRODUCTION</dc:title>
  <dcterms:created xsi:type="dcterms:W3CDTF">2021-10-11T03:45:39Z</dcterms:created>
  <dcterms:modified xsi:type="dcterms:W3CDTF">2021-10-11T03:45:39Z</dcterms:modified>
</cp:coreProperties>
</file>