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CHIEF JUSTICES OF THE SUPREME 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under which executiveorlegislative actions are subject to review by the judiciary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charge of misconduct made against the holder of public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judge from Illinois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fundamental principlesaccording to which a state  is governed.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current chief justice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appointed earl 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52nd U.S 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appointed Edward White and Harlan  Fiske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helped seure the minnesota delegation's support fotr Dwight at the Repulican National Convetion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appoointed john roberts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27th 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30th governor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nominated the second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36th governor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nominated john jay as the first chief justice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Formulated the rule of Reason Standard of antitrust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Resigned at the age of 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successfulchief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served as a governor of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in the position of authority  in  a meeting or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longest serving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chief justice who served the shortest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died in office at the oldest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Got his education from Yale 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public official appointed to decide cases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president who nominated willam  rehnquist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system of courts that interprets and applies the in the name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served all the three branches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action of nominatig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CHIEF JUSTICES OF THE SUPREME COURT</dc:title>
  <dcterms:created xsi:type="dcterms:W3CDTF">2021-10-11T03:45:06Z</dcterms:created>
  <dcterms:modified xsi:type="dcterms:W3CDTF">2021-10-11T03:45:06Z</dcterms:modified>
</cp:coreProperties>
</file>