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CHILDHOOD</w:t>
      </w:r>
    </w:p>
    <w:p>
      <w:pPr>
        <w:pStyle w:val="Questions"/>
      </w:pPr>
      <w:r>
        <w:t xml:space="preserve">1. NIRUPMCSG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HCHCPTOSO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KCSAJ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IKISGPNP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LOFOABTL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CPSMA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RSNODERU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KBIE IINDRG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NCEHRF IKNPPGSI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MBARLES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CHILDHOOD</dc:title>
  <dcterms:created xsi:type="dcterms:W3CDTF">2021-10-11T03:45:57Z</dcterms:created>
  <dcterms:modified xsi:type="dcterms:W3CDTF">2021-10-11T03:45:57Z</dcterms:modified>
</cp:coreProperties>
</file>