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LIVE    </w:t>
      </w:r>
      <w:r>
        <w:t xml:space="preserve">   KEEP    </w:t>
      </w:r>
      <w:r>
        <w:t xml:space="preserve">   LIFE    </w:t>
      </w:r>
      <w:r>
        <w:t xml:space="preserve">   KINDNESS    </w:t>
      </w:r>
      <w:r>
        <w:t xml:space="preserve">   PLEASING    </w:t>
      </w:r>
      <w:r>
        <w:t xml:space="preserve">   TRUTHFUL    </w:t>
      </w:r>
      <w:r>
        <w:t xml:space="preserve">   GOD    </w:t>
      </w:r>
      <w:r>
        <w:t xml:space="preserve">   WISDOM    </w:t>
      </w:r>
      <w:r>
        <w:t xml:space="preserve">   SOLOMON    </w:t>
      </w:r>
      <w:r>
        <w:t xml:space="preserve">   KING    </w:t>
      </w:r>
      <w:r>
        <w:t xml:space="preserve">   PROVERBS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DAY</dc:title>
  <dcterms:created xsi:type="dcterms:W3CDTF">2021-10-11T03:45:49Z</dcterms:created>
  <dcterms:modified xsi:type="dcterms:W3CDTF">2021-10-11T03:45:49Z</dcterms:modified>
</cp:coreProperties>
</file>