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DAY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STRONG    </w:t>
      </w:r>
      <w:r>
        <w:t xml:space="preserve">   HEALTHY    </w:t>
      </w:r>
      <w:r>
        <w:t xml:space="preserve">   RESPECT    </w:t>
      </w:r>
      <w:r>
        <w:t xml:space="preserve">   WISDOM    </w:t>
      </w:r>
      <w:r>
        <w:t xml:space="preserve">   TRUST    </w:t>
      </w:r>
      <w:r>
        <w:t xml:space="preserve">   GOD    </w:t>
      </w:r>
      <w:r>
        <w:t xml:space="preserve">   TRUTHFUL    </w:t>
      </w:r>
      <w:r>
        <w:t xml:space="preserve">   KIND    </w:t>
      </w:r>
      <w:r>
        <w:t xml:space="preserve">   COMMANDS    </w:t>
      </w:r>
      <w:r>
        <w:t xml:space="preserve">   TEACHING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DAY 2016</dc:title>
  <dcterms:created xsi:type="dcterms:W3CDTF">2021-10-11T03:45:51Z</dcterms:created>
  <dcterms:modified xsi:type="dcterms:W3CDTF">2021-10-11T03:45:51Z</dcterms:modified>
</cp:coreProperties>
</file>