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Cellphone    </w:t>
      </w:r>
      <w:r>
        <w:t xml:space="preserve">   Movie    </w:t>
      </w:r>
      <w:r>
        <w:t xml:space="preserve">   Books    </w:t>
      </w:r>
      <w:r>
        <w:t xml:space="preserve">   Cartoon    </w:t>
      </w:r>
      <w:r>
        <w:t xml:space="preserve">   Car    </w:t>
      </w:r>
      <w:r>
        <w:t xml:space="preserve">   Doll    </w:t>
      </w:r>
      <w:r>
        <w:t xml:space="preserve">   Juice    </w:t>
      </w:r>
      <w:r>
        <w:t xml:space="preserve">   Cake    </w:t>
      </w:r>
      <w:r>
        <w:t xml:space="preserve">   Joke    </w:t>
      </w:r>
      <w:r>
        <w:t xml:space="preserve">   Kids    </w:t>
      </w:r>
      <w:r>
        <w:t xml:space="preserve">   Candy    </w:t>
      </w:r>
      <w:r>
        <w:t xml:space="preserve">   Happy    </w:t>
      </w:r>
      <w:r>
        <w:t xml:space="preserve">   Funny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DAY</dc:title>
  <dcterms:created xsi:type="dcterms:W3CDTF">2021-10-11T03:46:40Z</dcterms:created>
  <dcterms:modified xsi:type="dcterms:W3CDTF">2021-10-11T03:46:40Z</dcterms:modified>
</cp:coreProperties>
</file>