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CHILDREN'S MIRACLE NETWORK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AJ    </w:t>
      </w:r>
      <w:r>
        <w:t xml:space="preserve">   APPENDICITIS    </w:t>
      </w:r>
      <w:r>
        <w:t xml:space="preserve">   BLAKE    </w:t>
      </w:r>
      <w:r>
        <w:t xml:space="preserve">   BLUE    </w:t>
      </w:r>
      <w:r>
        <w:t xml:space="preserve">   BROCK    </w:t>
      </w:r>
      <w:r>
        <w:t xml:space="preserve">   BUSTER    </w:t>
      </w:r>
      <w:r>
        <w:t xml:space="preserve">   CAMERON    </w:t>
      </w:r>
      <w:r>
        <w:t xml:space="preserve">   CANCER    </w:t>
      </w:r>
      <w:r>
        <w:t xml:space="preserve">   CARSTEN    </w:t>
      </w:r>
      <w:r>
        <w:t xml:space="preserve">   CODY    </w:t>
      </w:r>
      <w:r>
        <w:t xml:space="preserve">   CONCUSSION    </w:t>
      </w:r>
      <w:r>
        <w:t xml:space="preserve">   CORONATO    </w:t>
      </w:r>
      <w:r>
        <w:t xml:space="preserve">   DAVID    </w:t>
      </w:r>
      <w:r>
        <w:t xml:space="preserve">   DYSTONIA    </w:t>
      </w:r>
      <w:r>
        <w:t xml:space="preserve">   ENCEPHALITIS    </w:t>
      </w:r>
      <w:r>
        <w:t xml:space="preserve">   EPILEPSY    </w:t>
      </w:r>
      <w:r>
        <w:t xml:space="preserve">   ETHAN    </w:t>
      </w:r>
      <w:r>
        <w:t xml:space="preserve">   FARGO    </w:t>
      </w:r>
      <w:r>
        <w:t xml:space="preserve">   FRANCINE    </w:t>
      </w:r>
      <w:r>
        <w:t xml:space="preserve">   GAGE    </w:t>
      </w:r>
      <w:r>
        <w:t xml:space="preserve">   HYACINTH    </w:t>
      </w:r>
      <w:r>
        <w:t xml:space="preserve">   HYDROCEPHALUS    </w:t>
      </w:r>
      <w:r>
        <w:t xml:space="preserve">   INDIGO    </w:t>
      </w:r>
      <w:r>
        <w:t xml:space="preserve">   JACK    </w:t>
      </w:r>
      <w:r>
        <w:t xml:space="preserve">   LEUKEMIA    </w:t>
      </w:r>
      <w:r>
        <w:t xml:space="preserve">   LONDON    </w:t>
      </w:r>
      <w:r>
        <w:t xml:space="preserve">   LUPUS    </w:t>
      </w:r>
      <w:r>
        <w:t xml:space="preserve">   MASON    </w:t>
      </w:r>
      <w:r>
        <w:t xml:space="preserve">   MIAMI    </w:t>
      </w:r>
      <w:r>
        <w:t xml:space="preserve">   MINNESOTA    </w:t>
      </w:r>
      <w:r>
        <w:t xml:space="preserve">   MINOT    </w:t>
      </w:r>
      <w:r>
        <w:t xml:space="preserve">   MOORHEAD    </w:t>
      </w:r>
      <w:r>
        <w:t xml:space="preserve">   NEWFOUNDLAND    </w:t>
      </w:r>
      <w:r>
        <w:t xml:space="preserve">   OHIO    </w:t>
      </w:r>
      <w:r>
        <w:t xml:space="preserve">   ORANGE    </w:t>
      </w:r>
      <w:r>
        <w:t xml:space="preserve">   OTTAWA    </w:t>
      </w:r>
      <w:r>
        <w:t xml:space="preserve">   RED    </w:t>
      </w:r>
      <w:r>
        <w:t xml:space="preserve">   RHABDOMYOSARCOMA    </w:t>
      </w:r>
      <w:r>
        <w:t xml:space="preserve">   SASKATCHEWAN    </w:t>
      </w:r>
      <w:r>
        <w:t xml:space="preserve">   SCHEFTER    </w:t>
      </w:r>
      <w:r>
        <w:t xml:space="preserve">   SEIZURES    </w:t>
      </w:r>
      <w:r>
        <w:t xml:space="preserve">   STROKE    </w:t>
      </w:r>
      <w:r>
        <w:t xml:space="preserve">   TRAUMA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MIRACLE NETWORK</dc:title>
  <dcterms:created xsi:type="dcterms:W3CDTF">2021-10-11T03:47:26Z</dcterms:created>
  <dcterms:modified xsi:type="dcterms:W3CDTF">2021-10-11T03:47:26Z</dcterms:modified>
</cp:coreProperties>
</file>