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PICTURE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'Once upon a....'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 exchanged between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'Cinderella' is an example of a fairy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author and illustrator - Dr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is usually faced with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used to describe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storyteller credited with a number of fables.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or animals in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Authors write for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theme may convey a life lesson or 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draws pictures for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'The Very Hungry ___________'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that teaches a lesson  or moral featuring animals as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and when a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or intention of the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PICTURE BOOKS</dc:title>
  <dcterms:created xsi:type="dcterms:W3CDTF">2021-10-11T03:47:08Z</dcterms:created>
  <dcterms:modified xsi:type="dcterms:W3CDTF">2021-10-11T03:47:08Z</dcterms:modified>
</cp:coreProperties>
</file>