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CHILDREN'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Honest is the best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Children's Sunday Meeting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Prayer ender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swallowed Jonah?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Scripture is the word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Noah's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Lord's Holy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10% Gift to the Lord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Head of the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Mormon Church songs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Heleman had 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Choose the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Kneel in daily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 of the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reverent shows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the 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 your 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prophet of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evil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 ACTIVITY</dc:title>
  <dcterms:created xsi:type="dcterms:W3CDTF">2021-10-11T03:46:08Z</dcterms:created>
  <dcterms:modified xsi:type="dcterms:W3CDTF">2021-10-11T03:46:08Z</dcterms:modified>
</cp:coreProperties>
</file>