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YELLOW    </w:t>
      </w:r>
      <w:r>
        <w:t xml:space="preserve">   BANDANA    </w:t>
      </w:r>
      <w:r>
        <w:t xml:space="preserve">   SPOTS    </w:t>
      </w:r>
      <w:r>
        <w:t xml:space="preserve">   EVENTS    </w:t>
      </w:r>
      <w:r>
        <w:t xml:space="preserve">   DONATE    </w:t>
      </w:r>
      <w:r>
        <w:t xml:space="preserve">   NEED    </w:t>
      </w:r>
      <w:r>
        <w:t xml:space="preserve">   CHILDREN    </w:t>
      </w:r>
      <w:r>
        <w:t xml:space="preserve">   NOVEMBER    </w:t>
      </w:r>
      <w:r>
        <w:t xml:space="preserve">   BBC    </w:t>
      </w:r>
      <w:r>
        <w:t xml:space="preserve">   MONEY    </w:t>
      </w:r>
      <w:r>
        <w:t xml:space="preserve">   RAISING    </w:t>
      </w:r>
      <w:r>
        <w:t xml:space="preserve">   FUND    </w:t>
      </w:r>
      <w:r>
        <w:t xml:space="preserve">   CHARITY    </w:t>
      </w:r>
      <w:r>
        <w:t xml:space="preserve">   PUDSEY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2021-10-11T03:47:11Z</dcterms:created>
  <dcterms:modified xsi:type="dcterms:W3CDTF">2021-10-11T03:47:11Z</dcterms:modified>
</cp:coreProperties>
</file>