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RED SEA    </w:t>
      </w:r>
      <w:r>
        <w:t xml:space="preserve">   FIRE    </w:t>
      </w:r>
      <w:r>
        <w:t xml:space="preserve">   CLOUD    </w:t>
      </w:r>
      <w:r>
        <w:t xml:space="preserve">   GOLD    </w:t>
      </w:r>
      <w:r>
        <w:t xml:space="preserve">   LAMB    </w:t>
      </w:r>
      <w:r>
        <w:t xml:space="preserve">   DOUGH    </w:t>
      </w:r>
      <w:r>
        <w:t xml:space="preserve">   LOCUSTS    </w:t>
      </w:r>
      <w:r>
        <w:t xml:space="preserve">   FLIES    </w:t>
      </w:r>
      <w:r>
        <w:t xml:space="preserve">   LICE    </w:t>
      </w:r>
      <w:r>
        <w:t xml:space="preserve">   ROD    </w:t>
      </w:r>
      <w:r>
        <w:t xml:space="preserve">   FROGS    </w:t>
      </w:r>
      <w:r>
        <w:t xml:space="preserve">   PASSOVER    </w:t>
      </w:r>
      <w:r>
        <w:t xml:space="preserve">   AARON    </w:t>
      </w:r>
      <w:r>
        <w:t xml:space="preserve">   PHARAOH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ISRAEL</dc:title>
  <dcterms:created xsi:type="dcterms:W3CDTF">2021-10-11T03:45:49Z</dcterms:created>
  <dcterms:modified xsi:type="dcterms:W3CDTF">2021-10-11T03:45:49Z</dcterms:modified>
</cp:coreProperties>
</file>