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RAISED 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BACKYARD    </w:t>
      </w:r>
      <w:r>
        <w:t xml:space="preserve">   WAS SPOTTED    </w:t>
      </w:r>
      <w:r>
        <w:t xml:space="preserve">   TREE BARK    </w:t>
      </w:r>
      <w:r>
        <w:t xml:space="preserve">   HAD BEEN REJECTED    </w:t>
      </w:r>
      <w:r>
        <w:t xml:space="preserve">   LIVED WITH    </w:t>
      </w:r>
      <w:r>
        <w:t xml:space="preserve">   HUNTERS    </w:t>
      </w:r>
      <w:r>
        <w:t xml:space="preserve">   HERD    </w:t>
      </w:r>
      <w:r>
        <w:t xml:space="preserve">   GAZELLE    </w:t>
      </w:r>
      <w:r>
        <w:t xml:space="preserve">   AUTISTIC    </w:t>
      </w:r>
      <w:r>
        <w:t xml:space="preserve">   KIDNAPPED    </w:t>
      </w:r>
      <w:r>
        <w:t xml:space="preserve">   DEER    </w:t>
      </w:r>
      <w:r>
        <w:t xml:space="preserve">   CARED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RAISED BY ANIMALS</dc:title>
  <dcterms:created xsi:type="dcterms:W3CDTF">2021-10-11T03:46:25Z</dcterms:created>
  <dcterms:modified xsi:type="dcterms:W3CDTF">2021-10-11T03:46:25Z</dcterms:modified>
</cp:coreProperties>
</file>