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CHILDREN TOYS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TAMAGOTCHI    </w:t>
      </w:r>
      <w:r>
        <w:t xml:space="preserve">   COMPUTERGAME    </w:t>
      </w:r>
      <w:r>
        <w:t xml:space="preserve">   PUZZLE    </w:t>
      </w:r>
      <w:r>
        <w:t xml:space="preserve">   SCOOTER    </w:t>
      </w:r>
      <w:r>
        <w:t xml:space="preserve">   SKATEBOARD    </w:t>
      </w:r>
      <w:r>
        <w:t xml:space="preserve">   ROLLS    </w:t>
      </w:r>
      <w:r>
        <w:t xml:space="preserve">   TRAIN    </w:t>
      </w:r>
      <w:r>
        <w:t xml:space="preserve">   BALL    </w:t>
      </w:r>
      <w:r>
        <w:t xml:space="preserve">   DINOSAUR    </w:t>
      </w:r>
      <w:r>
        <w:t xml:space="preserve">   BLOCKS    </w:t>
      </w:r>
      <w:r>
        <w:t xml:space="preserve">   PONY    </w:t>
      </w:r>
      <w:r>
        <w:t xml:space="preserve">   TEDDYBEAR    </w:t>
      </w:r>
      <w:r>
        <w:t xml:space="preserve">   BARBIE    </w:t>
      </w:r>
      <w:r>
        <w:t xml:space="preserve">   BIKE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TOYS</dc:title>
  <dcterms:created xsi:type="dcterms:W3CDTF">2021-10-11T03:46:54Z</dcterms:created>
  <dcterms:modified xsi:type="dcterms:W3CDTF">2021-10-11T03:46:54Z</dcterms:modified>
</cp:coreProperties>
</file>