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ABUSE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cruelty    </w:t>
      </w:r>
      <w:r>
        <w:t xml:space="preserve">   harm    </w:t>
      </w:r>
      <w:r>
        <w:t xml:space="preserve">   injure    </w:t>
      </w:r>
      <w:r>
        <w:t xml:space="preserve">   innocent    </w:t>
      </w:r>
      <w:r>
        <w:t xml:space="preserve">   mischief    </w:t>
      </w:r>
      <w:r>
        <w:t xml:space="preserve">   molest    </w:t>
      </w:r>
      <w:r>
        <w:t xml:space="preserve">   neglect    </w:t>
      </w:r>
      <w:r>
        <w:t xml:space="preserve">   paedophiles    </w:t>
      </w:r>
      <w:r>
        <w:t xml:space="preserve">   safekeeping    </w:t>
      </w:r>
      <w:r>
        <w:t xml:space="preserve">   sirrah    </w:t>
      </w:r>
      <w:r>
        <w:t xml:space="preserve">   survive    </w:t>
      </w:r>
      <w:r>
        <w:t xml:space="preserve">   tear    </w:t>
      </w:r>
      <w:r>
        <w:t xml:space="preserve">   trauma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CROSSWORD</dc:title>
  <dcterms:created xsi:type="dcterms:W3CDTF">2021-10-11T03:45:42Z</dcterms:created>
  <dcterms:modified xsi:type="dcterms:W3CDTF">2021-10-11T03:45:42Z</dcterms:modified>
</cp:coreProperties>
</file>