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CHILD BRIDES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PHONE    </w:t>
      </w:r>
      <w:r>
        <w:t xml:space="preserve">   BIRTHDAY    </w:t>
      </w:r>
      <w:r>
        <w:t xml:space="preserve">   ESTIMATE    </w:t>
      </w:r>
      <w:r>
        <w:t xml:space="preserve">   INVESTMENT    </w:t>
      </w:r>
      <w:r>
        <w:t xml:space="preserve">   BRIDES    </w:t>
      </w:r>
      <w:r>
        <w:t xml:space="preserve">   MARRIAGE    </w:t>
      </w:r>
      <w:r>
        <w:t xml:space="preserve">   MEDIATE    </w:t>
      </w:r>
      <w:r>
        <w:t xml:space="preserve">   EXCHANGE    </w:t>
      </w:r>
      <w:r>
        <w:t xml:space="preserve">   POLICE    </w:t>
      </w:r>
      <w:r>
        <w:t xml:space="preserve">   NEWSPAPER    </w:t>
      </w:r>
      <w:r>
        <w:t xml:space="preserve">   INDIA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BRIDES</dc:title>
  <dcterms:created xsi:type="dcterms:W3CDTF">2021-10-11T03:44:49Z</dcterms:created>
  <dcterms:modified xsi:type="dcterms:W3CDTF">2021-10-11T03:44:49Z</dcterms:modified>
</cp:coreProperties>
</file>