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DEVELOPMENT FIND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ADOPTION    </w:t>
      </w:r>
      <w:r>
        <w:t xml:space="preserve">   HORMONE    </w:t>
      </w:r>
      <w:r>
        <w:t xml:space="preserve">   EMOTIONS    </w:t>
      </w:r>
      <w:r>
        <w:t xml:space="preserve">   ENVIRONMENT    </w:t>
      </w:r>
      <w:r>
        <w:t xml:space="preserve">   BEHAVIOR    </w:t>
      </w:r>
      <w:r>
        <w:t xml:space="preserve">   CAREGIVER    </w:t>
      </w:r>
      <w:r>
        <w:t xml:space="preserve">   STIMULATION    </w:t>
      </w:r>
      <w:r>
        <w:t xml:space="preserve">   PRESCHOOLER    </w:t>
      </w:r>
      <w:r>
        <w:t xml:space="preserve">   NEWBORN    </w:t>
      </w:r>
      <w:r>
        <w:t xml:space="preserve">   INFANT    </w:t>
      </w:r>
      <w:r>
        <w:t xml:space="preserve">   PARENT    </w:t>
      </w:r>
      <w:r>
        <w:t xml:space="preserve">   SELF ESTEEM    </w:t>
      </w:r>
      <w:r>
        <w:t xml:space="preserve">   LEARNING    </w:t>
      </w:r>
      <w:r>
        <w:t xml:space="preserve">   TODDLER    </w:t>
      </w:r>
      <w:r>
        <w:t xml:space="preserve">   DEVELOPMENT    </w:t>
      </w:r>
      <w:r>
        <w:t xml:space="preserve">   CHILD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FIND WORDS</dc:title>
  <dcterms:created xsi:type="dcterms:W3CDTF">2021-10-11T03:45:16Z</dcterms:created>
  <dcterms:modified xsi:type="dcterms:W3CDTF">2021-10-11T03:45:16Z</dcterms:modified>
</cp:coreProperties>
</file>