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ONE    </w:t>
      </w:r>
      <w:r>
        <w:t xml:space="preserve">   CLUE    </w:t>
      </w:r>
      <w:r>
        <w:t xml:space="preserve">   CREATOR    </w:t>
      </w:r>
      <w:r>
        <w:t xml:space="preserve">   FATHER    </w:t>
      </w:r>
      <w:r>
        <w:t xml:space="preserve">   FORGIVE    </w:t>
      </w:r>
      <w:r>
        <w:t xml:space="preserve">   HOLY SPIRIT    </w:t>
      </w:r>
      <w:r>
        <w:t xml:space="preserve">   JESUS    </w:t>
      </w:r>
      <w:r>
        <w:t xml:space="preserve">   LOVE    </w:t>
      </w:r>
      <w:r>
        <w:t xml:space="preserve">   PROVIDE    </w:t>
      </w:r>
      <w:r>
        <w:t xml:space="preserve">   SHEEP    </w:t>
      </w:r>
      <w:r>
        <w:t xml:space="preserve">   SHEPHERD    </w:t>
      </w:r>
      <w:r>
        <w:t xml:space="preserve">   SPEAK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OF GOD</dc:title>
  <dcterms:created xsi:type="dcterms:W3CDTF">2021-10-11T03:46:22Z</dcterms:created>
  <dcterms:modified xsi:type="dcterms:W3CDTF">2021-10-11T03:46:22Z</dcterms:modified>
</cp:coreProperties>
</file>