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PROTECTION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Speak    </w:t>
      </w:r>
      <w:r>
        <w:t xml:space="preserve">   Run    </w:t>
      </w:r>
      <w:r>
        <w:t xml:space="preserve">   Responsibility    </w:t>
      </w:r>
      <w:r>
        <w:t xml:space="preserve">   Rights    </w:t>
      </w:r>
      <w:r>
        <w:t xml:space="preserve">   Nurse    </w:t>
      </w:r>
      <w:r>
        <w:t xml:space="preserve">   Teacher    </w:t>
      </w:r>
      <w:r>
        <w:t xml:space="preserve">   Social worker    </w:t>
      </w:r>
      <w:r>
        <w:t xml:space="preserve">   Parents    </w:t>
      </w:r>
      <w:r>
        <w:t xml:space="preserve">   Peer pressure    </w:t>
      </w:r>
      <w:r>
        <w:t xml:space="preserve">   Neglect    </w:t>
      </w:r>
      <w:r>
        <w:t xml:space="preserve">   Child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WEEK</dc:title>
  <dcterms:created xsi:type="dcterms:W3CDTF">2021-10-11T03:46:07Z</dcterms:created>
  <dcterms:modified xsi:type="dcterms:W3CDTF">2021-10-11T03:46:07Z</dcterms:modified>
</cp:coreProperties>
</file>