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SUPPORT</w:t>
      </w:r>
    </w:p>
    <w:p>
      <w:pPr>
        <w:pStyle w:val="Questions"/>
      </w:pPr>
      <w:r>
        <w:t xml:space="preserve">1. INLCNIAFA NTUTIETIS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DATA TMACH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EMAICDL IIELGYTIBIL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IHDLC POUPTSR ENLI KTEWNRO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ELPA NGIRAAB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UEGPR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ROANEMECFPR EASMRUE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PCOLRDAURE UCISETJ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ATNIVASLTREE OT ONTTMPEC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TSAET NGLCSNEII TMAHC MSTESY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CAEILSP NMEFCRNOETE TNIU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PTECJOR VAES UOR CRENHDLI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INCEOT AGRNRGDIE MEANTPY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SDEAVRE IETTRSNE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FIAQLIDEU TDIMCSEO ASELITNOR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16. ANOLPERS ETININFGIYD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</dc:title>
  <dcterms:created xsi:type="dcterms:W3CDTF">2021-10-11T03:45:58Z</dcterms:created>
  <dcterms:modified xsi:type="dcterms:W3CDTF">2021-10-11T03:45:58Z</dcterms:modified>
</cp:coreProperties>
</file>