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"CHILLED BUT FILLED"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favor     </w:t>
      </w:r>
      <w:r>
        <w:t xml:space="preserve">   ambassadors     </w:t>
      </w:r>
      <w:r>
        <w:t xml:space="preserve">   Holy Spirit     </w:t>
      </w:r>
      <w:r>
        <w:t xml:space="preserve">   fellowship     </w:t>
      </w:r>
      <w:r>
        <w:t xml:space="preserve">   power    </w:t>
      </w:r>
      <w:r>
        <w:t xml:space="preserve">   ask    </w:t>
      </w:r>
      <w:r>
        <w:t xml:space="preserve">   freedom     </w:t>
      </w:r>
      <w:r>
        <w:t xml:space="preserve">   faith     </w:t>
      </w:r>
      <w:r>
        <w:t xml:space="preserve">   peace    </w:t>
      </w:r>
      <w:r>
        <w:t xml:space="preserve">   love    </w:t>
      </w:r>
      <w:r>
        <w:t xml:space="preserve">   trusting     </w:t>
      </w:r>
      <w:r>
        <w:t xml:space="preserve">   joy    </w:t>
      </w:r>
      <w:r>
        <w:t xml:space="preserve">   grace     </w:t>
      </w:r>
      <w:r>
        <w:t xml:space="preserve">   glory    </w:t>
      </w:r>
      <w:r>
        <w:t xml:space="preserve">   Jesus    </w:t>
      </w:r>
      <w:r>
        <w:t xml:space="preserve">   christian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"CHILLED BUT FILLED"</dc:title>
  <dcterms:created xsi:type="dcterms:W3CDTF">2021-10-10T23:50:14Z</dcterms:created>
  <dcterms:modified xsi:type="dcterms:W3CDTF">2021-10-10T23:50:14Z</dcterms:modified>
</cp:coreProperties>
</file>