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CHILLFORT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Manfreds    </w:t>
      </w:r>
      <w:r>
        <w:t xml:space="preserve">   Fries    </w:t>
      </w:r>
      <w:r>
        <w:t xml:space="preserve">   Idaho    </w:t>
      </w:r>
      <w:r>
        <w:t xml:space="preserve">   Darts    </w:t>
      </w:r>
      <w:r>
        <w:t xml:space="preserve">   Pinball    </w:t>
      </w:r>
      <w:r>
        <w:t xml:space="preserve">   Moon Dog    </w:t>
      </w:r>
      <w:r>
        <w:t xml:space="preserve">   Cider    </w:t>
      </w:r>
      <w:r>
        <w:t xml:space="preserve">   Yogafort    </w:t>
      </w:r>
      <w:r>
        <w:t xml:space="preserve">   Alefort    </w:t>
      </w:r>
      <w:r>
        <w:t xml:space="preserve">   Foodfort    </w:t>
      </w:r>
      <w:r>
        <w:t xml:space="preserve">   Dancing    </w:t>
      </w:r>
      <w:r>
        <w:t xml:space="preserve">   PBR    </w:t>
      </w:r>
      <w:r>
        <w:t xml:space="preserve">   Hangover    </w:t>
      </w:r>
      <w:r>
        <w:t xml:space="preserve">   So Juicy    </w:t>
      </w:r>
      <w:r>
        <w:t xml:space="preserve">   Pale    </w:t>
      </w:r>
      <w:r>
        <w:t xml:space="preserve">   Electric Warrior    </w:t>
      </w:r>
      <w:r>
        <w:t xml:space="preserve">   Beast Moans    </w:t>
      </w:r>
      <w:r>
        <w:t xml:space="preserve">   Les Bois    </w:t>
      </w:r>
      <w:r>
        <w:t xml:space="preserve">   Boise    </w:t>
      </w:r>
      <w:r>
        <w:t xml:space="preserve">   Treefort    </w:t>
      </w:r>
      <w:r>
        <w:t xml:space="preserve">   Drink    </w:t>
      </w:r>
      <w:r>
        <w:t xml:space="preserve">   Juniper Rye    </w:t>
      </w:r>
      <w:r>
        <w:t xml:space="preserve">   Beer    </w:t>
      </w:r>
      <w:r>
        <w:t xml:space="preserve">   Woodland Empire    </w:t>
      </w:r>
      <w:r>
        <w:t xml:space="preserve">   Big Sticky    </w:t>
      </w:r>
      <w:r>
        <w:t xml:space="preserve">   Cozy Up    </w:t>
      </w:r>
      <w:r>
        <w:t xml:space="preserve">   Pilsner    </w:t>
      </w:r>
      <w:r>
        <w:t xml:space="preserve">   Chillfort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CHILLFORT WORD SEARCH</dc:title>
  <dcterms:created xsi:type="dcterms:W3CDTF">2021-10-11T03:46:36Z</dcterms:created>
  <dcterms:modified xsi:type="dcterms:W3CDTF">2021-10-11T03:46:36Z</dcterms:modified>
</cp:coreProperties>
</file>