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CHIMICA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l'elemento meno elettronegativo della tavola periodica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l'elemento piu'  elettronegativo della tavola periodica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composti formati da un metallo e l'idrogeno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esiste la nomenclatura IUPAC, quella tradizionale 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due atomi hanno energia minore quando stanno insieme rispetto a quando sono divisi, il composto formato si dice...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nel sistema di Lewis, si riporta il simbolo chimico dell'elemento e intorno ad esso si dispongono con dei puntini gli...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"Un atomo è particolarmente stabile quando ha otto elettroni nello strato di valenza". Cos'è?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è l'elettronegatività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l'acido fluoridrico nella nomenclatura IUPAC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diminuisce sempre l'elettronegatività quando aumenta 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elementi non elettronegativi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formati da idrogeno, un non metallo e l'ossigeno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gli strati elettronici corrispondono esattamente ai ... del sistema periodico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CHIMICA</dc:title>
  <dcterms:created xsi:type="dcterms:W3CDTF">2021-10-11T03:47:31Z</dcterms:created>
  <dcterms:modified xsi:type="dcterms:W3CDTF">2021-10-11T03:47:31Z</dcterms:modified>
</cp:coreProperties>
</file>