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CHINA'S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chicken should be marinated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many style of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ingredient used in making cashew chicken in the form of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commonly used in china , also in England, Europe, and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that comes from mandarin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course was made after a famous chinese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chicken chow mein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course has brown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dish popular throughout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chicken that has both foreign and familar 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CHINA'S CUISINE</dc:title>
  <dcterms:created xsi:type="dcterms:W3CDTF">2021-10-11T03:46:39Z</dcterms:created>
  <dcterms:modified xsi:type="dcterms:W3CDTF">2021-10-11T03:46:39Z</dcterms:modified>
</cp:coreProperties>
</file>