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CHINA'S POINTS OF INTERESTS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fifth longest river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renowned palace complex that features hundreds of rooms &amp; shrines.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freshwater lake in Tibet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a Chinese island in the Gulf of Tonkin.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tallest mountain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massive city square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mountain range in southern Anhui province in eastern China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historic structure winding across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massive palace complex and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lakefront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human-made lake located in Chun'an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mountain range in southern Anhui province in eastern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china's massive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famed waterside walkway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CHINA'S POINTS OF INTERESTS</dc:title>
  <dcterms:created xsi:type="dcterms:W3CDTF">2021-10-11T03:47:06Z</dcterms:created>
  <dcterms:modified xsi:type="dcterms:W3CDTF">2021-10-11T03:47:06Z</dcterms:modified>
</cp:coreProperties>
</file>