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chinesecalender    </w:t>
      </w:r>
      <w:r>
        <w:t xml:space="preserve">   fortunecookies    </w:t>
      </w:r>
      <w:r>
        <w:t xml:space="preserve">   toys    </w:t>
      </w:r>
      <w:r>
        <w:t xml:space="preserve">   factorys    </w:t>
      </w:r>
      <w:r>
        <w:t xml:space="preserve">   karate    </w:t>
      </w:r>
      <w:r>
        <w:t xml:space="preserve">   colourful    </w:t>
      </w:r>
      <w:r>
        <w:t xml:space="preserve">   bamboo    </w:t>
      </w:r>
      <w:r>
        <w:t xml:space="preserve">   panda    </w:t>
      </w:r>
      <w:r>
        <w:t xml:space="preserve">   fireworks    </w:t>
      </w:r>
      <w:r>
        <w:t xml:space="preserve">   redletter    </w:t>
      </w:r>
      <w:r>
        <w:t xml:space="preserve">   chopsticks    </w:t>
      </w:r>
      <w:r>
        <w:t xml:space="preserve">   sushi    </w:t>
      </w:r>
      <w:r>
        <w:t xml:space="preserve">   lanterns    </w:t>
      </w:r>
      <w:r>
        <w:t xml:space="preserve">   rice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2021-10-11T03:46:07Z</dcterms:created>
  <dcterms:modified xsi:type="dcterms:W3CDTF">2021-10-11T03:46:07Z</dcterms:modified>
</cp:coreProperties>
</file>