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mongolia    </w:t>
      </w:r>
      <w:r>
        <w:t xml:space="preserve">   monsoons    </w:t>
      </w:r>
      <w:r>
        <w:t xml:space="preserve">   shang dynasty    </w:t>
      </w:r>
      <w:r>
        <w:t xml:space="preserve">   dragon dance    </w:t>
      </w:r>
      <w:r>
        <w:t xml:space="preserve">   chinese new year    </w:t>
      </w:r>
      <w:r>
        <w:t xml:space="preserve">   lantern festival    </w:t>
      </w:r>
      <w:r>
        <w:t xml:space="preserve">   hot pot    </w:t>
      </w:r>
      <w:r>
        <w:t xml:space="preserve">   dim sum    </w:t>
      </w:r>
      <w:r>
        <w:t xml:space="preserve">   spring rolls    </w:t>
      </w:r>
      <w:r>
        <w:t xml:space="preserve">   moon cakes    </w:t>
      </w:r>
      <w:r>
        <w:t xml:space="preserve">   sun cakes    </w:t>
      </w:r>
      <w:r>
        <w:t xml:space="preserve">   chow mein    </w:t>
      </w:r>
      <w:r>
        <w:t xml:space="preserve">   soybean milk    </w:t>
      </w:r>
      <w:r>
        <w:t xml:space="preserve">   foothills    </w:t>
      </w:r>
      <w:r>
        <w:t xml:space="preserve">   lowlands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2021-10-11T03:45:57Z</dcterms:created>
  <dcterms:modified xsi:type="dcterms:W3CDTF">2021-10-11T03:45:57Z</dcterms:modified>
</cp:coreProperties>
</file>