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CHINA~ FAR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KIMONOS    </w:t>
      </w:r>
      <w:r>
        <w:t xml:space="preserve">   HIROHITO    </w:t>
      </w:r>
      <w:r>
        <w:t xml:space="preserve">   TOJO    </w:t>
      </w:r>
      <w:r>
        <w:t xml:space="preserve">   WORLD WAR II    </w:t>
      </w:r>
      <w:r>
        <w:t xml:space="preserve">   NAGASKI    </w:t>
      </w:r>
      <w:r>
        <w:t xml:space="preserve">   HIROSHIMA    </w:t>
      </w:r>
      <w:r>
        <w:t xml:space="preserve">   PEARL HARBOR    </w:t>
      </w:r>
      <w:r>
        <w:t xml:space="preserve">   SOUTH KOREA    </w:t>
      </w:r>
      <w:r>
        <w:t xml:space="preserve">   NORTH KOREA    </w:t>
      </w:r>
      <w:r>
        <w:t xml:space="preserve">   GOBI    </w:t>
      </w:r>
      <w:r>
        <w:t xml:space="preserve">   GENGHIS KHAN    </w:t>
      </w:r>
      <w:r>
        <w:t xml:space="preserve">   MONGOLS    </w:t>
      </w:r>
      <w:r>
        <w:t xml:space="preserve">   TAIPEI    </w:t>
      </w:r>
      <w:r>
        <w:t xml:space="preserve">   TAIWAN    </w:t>
      </w:r>
      <w:r>
        <w:t xml:space="preserve">   TIANANMEN SQUARE    </w:t>
      </w:r>
      <w:r>
        <w:t xml:space="preserve">   SAMPANS    </w:t>
      </w:r>
      <w:r>
        <w:t xml:space="preserve">   JUNKS    </w:t>
      </w:r>
      <w:r>
        <w:t xml:space="preserve">   GRANDCANAL    </w:t>
      </w:r>
      <w:r>
        <w:t xml:space="preserve">   PAGODA    </w:t>
      </w:r>
      <w:r>
        <w:t xml:space="preserve">   HONG KONG    </w:t>
      </w:r>
      <w:r>
        <w:t xml:space="preserve">   BEIJING    </w:t>
      </w:r>
      <w:r>
        <w:t xml:space="preserve">   RICE    </w:t>
      </w:r>
      <w:r>
        <w:t xml:space="preserve">   PEOPLE'S REPUBLIC OF CHINA    </w:t>
      </w:r>
      <w:r>
        <w:t xml:space="preserve">   REPUBLIC OF CHINA    </w:t>
      </w:r>
      <w:r>
        <w:t xml:space="preserve">   CHIANG KAI-SHEK    </w:t>
      </w:r>
      <w:r>
        <w:t xml:space="preserve">   MAO TSETUNG    </w:t>
      </w:r>
      <w:r>
        <w:t xml:space="preserve">   COMMUNISM    </w:t>
      </w:r>
      <w:r>
        <w:t xml:space="preserve">   SUNYAT-SEN    </w:t>
      </w:r>
      <w:r>
        <w:t xml:space="preserve">   J.HUDSON TAYLOR    </w:t>
      </w:r>
      <w:r>
        <w:t xml:space="preserve">   CATHAY    </w:t>
      </w:r>
      <w:r>
        <w:t xml:space="preserve">   COMPASS    </w:t>
      </w:r>
      <w:r>
        <w:t xml:space="preserve">   GUN POWDER    </w:t>
      </w:r>
      <w:r>
        <w:t xml:space="preserve">   PORCELAIN    </w:t>
      </w:r>
      <w:r>
        <w:t xml:space="preserve">   BLOCK PRINTS    </w:t>
      </w:r>
      <w:r>
        <w:t xml:space="preserve">   GREAT SILK ROAD    </w:t>
      </w:r>
      <w:r>
        <w:t xml:space="preserve">   GREAT WALL OF CHINA    </w:t>
      </w:r>
      <w:r>
        <w:t xml:space="preserve">   SHIH HUANG TI    </w:t>
      </w:r>
      <w:r>
        <w:t xml:space="preserve">   CONFUCIUS    </w:t>
      </w:r>
      <w:r>
        <w:t xml:space="preserve">   CHINA'S SORROW    </w:t>
      </w:r>
      <w:r>
        <w:t xml:space="preserve">   HUANG HE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CHINA~ FAR EAST</dc:title>
  <dcterms:created xsi:type="dcterms:W3CDTF">2021-10-11T03:46:54Z</dcterms:created>
  <dcterms:modified xsi:type="dcterms:W3CDTF">2021-10-11T03:46:54Z</dcterms:modified>
</cp:coreProperties>
</file>