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CHINA: ONE FROM COLUMN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YANGTZE RIVER    </w:t>
      </w:r>
      <w:r>
        <w:t xml:space="preserve">   SUMMER PALACE    </w:t>
      </w:r>
      <w:r>
        <w:t xml:space="preserve">   FORBIDDEN CITY    </w:t>
      </w:r>
      <w:r>
        <w:t xml:space="preserve">   TIANANMENSQUARE    </w:t>
      </w:r>
      <w:r>
        <w:t xml:space="preserve">   GREATWALL    </w:t>
      </w:r>
      <w:r>
        <w:t xml:space="preserve">   WATERMELON    </w:t>
      </w:r>
      <w:r>
        <w:t xml:space="preserve">   DUMPLINGS    </w:t>
      </w:r>
      <w:r>
        <w:t xml:space="preserve">   WONTON    </w:t>
      </w:r>
      <w:r>
        <w:t xml:space="preserve">   RICE    </w:t>
      </w:r>
      <w:r>
        <w:t xml:space="preserve">   PEKINGDUCK    </w:t>
      </w:r>
      <w:r>
        <w:t xml:space="preserve">   JADE    </w:t>
      </w:r>
      <w:r>
        <w:t xml:space="preserve">   SILK    </w:t>
      </w:r>
      <w:r>
        <w:t xml:space="preserve">   SHANGHAI    </w:t>
      </w:r>
      <w:r>
        <w:t xml:space="preserve">   BEIJING    </w:t>
      </w:r>
      <w:r>
        <w:t xml:space="preserve">   TEA    </w:t>
      </w:r>
      <w:r>
        <w:t xml:space="preserve">   EMPEROR    </w:t>
      </w:r>
      <w:r>
        <w:t xml:space="preserve">   DYNASTY    </w:t>
      </w:r>
      <w:r>
        <w:t xml:space="preserve">   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CHINA: ONE FROM COLUMN A</dc:title>
  <dcterms:created xsi:type="dcterms:W3CDTF">2021-10-11T03:46:42Z</dcterms:created>
  <dcterms:modified xsi:type="dcterms:W3CDTF">2021-10-11T03:46:42Z</dcterms:modified>
</cp:coreProperties>
</file>