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RABBIT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Miraculous    </w:t>
      </w:r>
      <w:r>
        <w:t xml:space="preserve">   Amos    </w:t>
      </w:r>
      <w:r>
        <w:t xml:space="preserve">   Martin    </w:t>
      </w:r>
      <w:r>
        <w:t xml:space="preserve">   Dicamillo    </w:t>
      </w:r>
      <w:r>
        <w:t xml:space="preserve">   Kate    </w:t>
      </w:r>
      <w:r>
        <w:t xml:space="preserve">   Tulane    </w:t>
      </w:r>
      <w:r>
        <w:t xml:space="preserve">   Edward    </w:t>
      </w:r>
      <w:r>
        <w:t xml:space="preserve">   Journey    </w:t>
      </w:r>
      <w:r>
        <w:t xml:space="preserve">   CampFire    </w:t>
      </w:r>
      <w:r>
        <w:t xml:space="preserve">   Train    </w:t>
      </w:r>
      <w:r>
        <w:t xml:space="preserve">   Doll shop    </w:t>
      </w:r>
      <w:r>
        <w:t xml:space="preserve">   Abilene    </w:t>
      </w:r>
      <w:r>
        <w:t xml:space="preserve">   Sea    </w:t>
      </w:r>
      <w:r>
        <w:t xml:space="preserve">   Rabbit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RABBIT WORD SEARCH</dc:title>
  <dcterms:created xsi:type="dcterms:W3CDTF">2021-10-11T03:47:07Z</dcterms:created>
  <dcterms:modified xsi:type="dcterms:W3CDTF">2021-10-11T03:47:07Z</dcterms:modified>
</cp:coreProperties>
</file>