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BEIJING    </w:t>
      </w:r>
      <w:r>
        <w:t xml:space="preserve">   CHINA    </w:t>
      </w:r>
      <w:r>
        <w:t xml:space="preserve">   COMMUNIST    </w:t>
      </w:r>
      <w:r>
        <w:t xml:space="preserve">   GOBI    </w:t>
      </w:r>
      <w:r>
        <w:t xml:space="preserve">   HIMALAYAS    </w:t>
      </w:r>
      <w:r>
        <w:t xml:space="preserve">   HONG KONG    </w:t>
      </w:r>
      <w:r>
        <w:t xml:space="preserve">   PANDAS    </w:t>
      </w:r>
      <w:r>
        <w:t xml:space="preserve">   RED    </w:t>
      </w:r>
      <w:r>
        <w:t xml:space="preserve">   SHANGHAI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WORDSEARCH</dc:title>
  <dcterms:created xsi:type="dcterms:W3CDTF">2021-10-11T03:46:12Z</dcterms:created>
  <dcterms:modified xsi:type="dcterms:W3CDTF">2021-10-11T03:46:12Z</dcterms:modified>
</cp:coreProperties>
</file>