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 WORD SCRAMBLE</w:t>
      </w:r>
    </w:p>
    <w:p>
      <w:pPr>
        <w:pStyle w:val="Questions"/>
      </w:pPr>
      <w:r>
        <w:t xml:space="preserve">1. DEIDML OGDIKMN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AYIMFL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NRASEOTC WOHPRIS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ECSHNIE RTEAHCARCS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SICUCNFIMAON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ASITMO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FICUOSUNC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NDYYTAS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EICNHSE UUELTCR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EWSRNET ROLDW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Middle Kingdom    </w:t>
      </w:r>
      <w:r>
        <w:t xml:space="preserve">   Family    </w:t>
      </w:r>
      <w:r>
        <w:t xml:space="preserve">   Ancestor Worship    </w:t>
      </w:r>
      <w:r>
        <w:t xml:space="preserve">   Chinese Characters    </w:t>
      </w:r>
      <w:r>
        <w:t xml:space="preserve">   Confucianism    </w:t>
      </w:r>
      <w:r>
        <w:t xml:space="preserve">   Taoism    </w:t>
      </w:r>
      <w:r>
        <w:t xml:space="preserve">   Confucius    </w:t>
      </w:r>
      <w:r>
        <w:t xml:space="preserve">   Dynasty    </w:t>
      </w:r>
      <w:r>
        <w:t xml:space="preserve">   Chinese Culture    </w:t>
      </w:r>
      <w:r>
        <w:t xml:space="preserve">   Western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WORD SCRAMBLE</dc:title>
  <dcterms:created xsi:type="dcterms:W3CDTF">2021-10-11T03:47:05Z</dcterms:created>
  <dcterms:modified xsi:type="dcterms:W3CDTF">2021-10-11T03:47:05Z</dcterms:modified>
</cp:coreProperties>
</file>