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benefited    </w:t>
      </w:r>
      <w:r>
        <w:t xml:space="preserve">   bureaucracy    </w:t>
      </w:r>
      <w:r>
        <w:t xml:space="preserve">   censor    </w:t>
      </w:r>
      <w:r>
        <w:t xml:space="preserve">   civil servants    </w:t>
      </w:r>
      <w:r>
        <w:t xml:space="preserve">   conflict    </w:t>
      </w:r>
      <w:r>
        <w:t xml:space="preserve">   Confucianism    </w:t>
      </w:r>
      <w:r>
        <w:t xml:space="preserve">   construct    </w:t>
      </w:r>
      <w:r>
        <w:t xml:space="preserve">   Daoism    </w:t>
      </w:r>
      <w:r>
        <w:t xml:space="preserve">   emerged    </w:t>
      </w:r>
      <w:r>
        <w:t xml:space="preserve">   frontier    </w:t>
      </w:r>
      <w:r>
        <w:t xml:space="preserve">   Great Wall    </w:t>
      </w:r>
      <w:r>
        <w:t xml:space="preserve">   Han dynasty    </w:t>
      </w:r>
      <w:r>
        <w:t xml:space="preserve">   immortal    </w:t>
      </w:r>
      <w:r>
        <w:t xml:space="preserve">   industry    </w:t>
      </w:r>
      <w:r>
        <w:t xml:space="preserve">   Qin Shihuangdi    </w:t>
      </w:r>
      <w:r>
        <w:t xml:space="preserve">   released    </w:t>
      </w:r>
      <w:r>
        <w:t xml:space="preserve">   series    </w:t>
      </w:r>
      <w:r>
        <w:t xml:space="preserve">   standardize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2021-10-11T03:45:59Z</dcterms:created>
  <dcterms:modified xsi:type="dcterms:W3CDTF">2021-10-11T03:45:59Z</dcterms:modified>
</cp:coreProperties>
</file>