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great desert and semidesert region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crop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 high plateau of southwestern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language that is spoken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man-made structure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summit of 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animal found near the Yangtze River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2021-10-11T03:47:03Z</dcterms:created>
  <dcterms:modified xsi:type="dcterms:W3CDTF">2021-10-11T03:47:03Z</dcterms:modified>
</cp:coreProperties>
</file>