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traditional Chinese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Chinese money commonly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month is the 2019 Chinese New Year scheduled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peak tourist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China's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stars does the Chinese flag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Laozi is the founder of which Chinese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people say hello in Chinese (pinyin)?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common Chinese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common to hang during Chinese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zodiac animal for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a Chinese duck dish?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famous Chinese landmark?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Chinese era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landmark is in Xi'an?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Chinese city is the most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calendar do traditional Chinese people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continent is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Chinese food can be cooked in many different ways?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2021-10-11T03:47:11Z</dcterms:created>
  <dcterms:modified xsi:type="dcterms:W3CDTF">2021-10-11T03:47:11Z</dcterms:modified>
</cp:coreProperties>
</file>