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FOODS AND 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Beef    </w:t>
      </w:r>
      <w:r>
        <w:t xml:space="preserve">   Chicken    </w:t>
      </w:r>
      <w:r>
        <w:t xml:space="preserve">   ChineseTea    </w:t>
      </w:r>
      <w:r>
        <w:t xml:space="preserve">   coffee    </w:t>
      </w:r>
      <w:r>
        <w:t xml:space="preserve">   eggs    </w:t>
      </w:r>
      <w:r>
        <w:t xml:space="preserve">   FriedEgg    </w:t>
      </w:r>
      <w:r>
        <w:t xml:space="preserve">   FriedNoodles    </w:t>
      </w:r>
      <w:r>
        <w:t xml:space="preserve">   hamburger    </w:t>
      </w:r>
      <w:r>
        <w:t xml:space="preserve">   IceCream    </w:t>
      </w:r>
      <w:r>
        <w:t xml:space="preserve">   juice    </w:t>
      </w:r>
      <w:r>
        <w:t xml:space="preserve">   meat    </w:t>
      </w:r>
      <w:r>
        <w:t xml:space="preserve">   Pork    </w:t>
      </w:r>
      <w:r>
        <w:t xml:space="preserve">   rice    </w:t>
      </w:r>
      <w:r>
        <w:t xml:space="preserve">   Salad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FOODS AND DRINKS</dc:title>
  <dcterms:created xsi:type="dcterms:W3CDTF">2021-10-11T03:47:31Z</dcterms:created>
  <dcterms:modified xsi:type="dcterms:W3CDTF">2021-10-11T03:47:31Z</dcterms:modified>
</cp:coreProperties>
</file>