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CHINESE IN WESTERN 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made it difficult for other Chinese immigrants to come to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Canadian government made the Chinese pay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Chinese want to make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Chinese people came from California to Fraser River and the Cariboo to search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Chinese who stayed got jobs as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Chinese worked on this Canadian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came to Canada to find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Chinese to enter MB came through this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working on the railway was 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three Chinese came to MB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job they were good at was keeping _______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Chinese were _______ workers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IN WESTERN CANADA</dc:title>
  <dcterms:created xsi:type="dcterms:W3CDTF">2021-10-11T03:48:15Z</dcterms:created>
  <dcterms:modified xsi:type="dcterms:W3CDTF">2021-10-11T03:48:15Z</dcterms:modified>
</cp:coreProperties>
</file>