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Religieux qui est souvent chauve et qui porte une tunique orange.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Religion principale en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Cette créature mythologique est très importante en 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Père fondeur de la république populaire de Chine.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Couleur qui symbolise la joie et la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Capitale de la 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 a raquette populaire.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Dans le calendrier chinois, 2017 est l'année du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breuvage traditionnel chinois à base d'eau chaude.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 moyen de transport est beaucoup utilisé en chine.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</dc:title>
  <dcterms:created xsi:type="dcterms:W3CDTF">2021-10-11T03:47:11Z</dcterms:created>
  <dcterms:modified xsi:type="dcterms:W3CDTF">2021-10-11T03:47:11Z</dcterms:modified>
</cp:coreProperties>
</file>