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 YU AND THE GINGER CAT WORD SCRAMBLE</w:t>
      </w:r>
    </w:p>
    <w:p>
      <w:pPr>
        <w:pStyle w:val="Questions"/>
      </w:pPr>
      <w:r>
        <w:t xml:space="preserve">1. LITA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SSLAEC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DREDAP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AAWY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IDPA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CNWIOGLS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ONSDU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FEWRDON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RDOPU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LOWAL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YLNO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ONW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RRYAC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 YU AND THE GINGER CAT WORD SCRAMBLE</dc:title>
  <dcterms:created xsi:type="dcterms:W3CDTF">2021-10-11T03:46:29Z</dcterms:created>
  <dcterms:modified xsi:type="dcterms:W3CDTF">2021-10-11T03:46:29Z</dcterms:modified>
</cp:coreProperties>
</file>