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CHIPOTLE WORD SCRAMBLE</w:t>
      </w:r>
    </w:p>
    <w:p>
      <w:pPr>
        <w:pStyle w:val="Questions"/>
      </w:pPr>
      <w:r>
        <w:t xml:space="preserve">1. RTRUBIO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IERC BLWO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OOACADV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AGUECMOAL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LKBAC ANBES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LSSAA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UOSR MCARE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HICPS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HLCII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OATSC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CHIPOTLE WORD SCRAMBLE</dc:title>
  <dcterms:created xsi:type="dcterms:W3CDTF">2021-10-11T03:47:09Z</dcterms:created>
  <dcterms:modified xsi:type="dcterms:W3CDTF">2021-10-11T03:47:09Z</dcterms:modified>
</cp:coreProperties>
</file>