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CHIRSTMAS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sack    </w:t>
      </w:r>
      <w:r>
        <w:t xml:space="preserve">   elves    </w:t>
      </w:r>
      <w:r>
        <w:t xml:space="preserve">   rudolph    </w:t>
      </w:r>
      <w:r>
        <w:t xml:space="preserve">   cracker    </w:t>
      </w:r>
      <w:r>
        <w:t xml:space="preserve">   card    </w:t>
      </w:r>
      <w:r>
        <w:t xml:space="preserve">   holly    </w:t>
      </w:r>
      <w:r>
        <w:t xml:space="preserve">   magic    </w:t>
      </w:r>
      <w:r>
        <w:t xml:space="preserve">   cookies    </w:t>
      </w:r>
      <w:r>
        <w:t xml:space="preserve">   canes    </w:t>
      </w:r>
      <w:r>
        <w:t xml:space="preserve">   bells    </w:t>
      </w:r>
      <w:r>
        <w:t xml:space="preserve">   snow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CHIRSTMAS</dc:title>
  <dcterms:created xsi:type="dcterms:W3CDTF">2021-10-11T03:47:15Z</dcterms:created>
  <dcterms:modified xsi:type="dcterms:W3CDTF">2021-10-11T03:47:15Z</dcterms:modified>
</cp:coreProperties>
</file>