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CHIRSTMAS!!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Bells    </w:t>
      </w:r>
      <w:r>
        <w:t xml:space="preserve">   Bows    </w:t>
      </w:r>
      <w:r>
        <w:t xml:space="preserve">   Bulb    </w:t>
      </w:r>
      <w:r>
        <w:t xml:space="preserve">   Christ    </w:t>
      </w:r>
      <w:r>
        <w:t xml:space="preserve">   Christmas    </w:t>
      </w:r>
      <w:r>
        <w:t xml:space="preserve">   Decorations    </w:t>
      </w:r>
      <w:r>
        <w:t xml:space="preserve">   Family    </w:t>
      </w:r>
      <w:r>
        <w:t xml:space="preserve">   Holiday    </w:t>
      </w:r>
      <w:r>
        <w:t xml:space="preserve">   Jesus    </w:t>
      </w:r>
      <w:r>
        <w:t xml:space="preserve">   Joy    </w:t>
      </w:r>
      <w:r>
        <w:t xml:space="preserve">   Ornaments    </w:t>
      </w:r>
      <w:r>
        <w:t xml:space="preserve">   Present    </w:t>
      </w:r>
      <w:r>
        <w:t xml:space="preserve">   Santa    </w:t>
      </w:r>
      <w:r>
        <w:t xml:space="preserve">   Shiny    </w:t>
      </w:r>
      <w:r>
        <w:t xml:space="preserve">   Star    </w:t>
      </w:r>
      <w:r>
        <w:t xml:space="preserve">   Stocking    </w:t>
      </w:r>
      <w:r>
        <w:t xml:space="preserve">   Tinsel    </w:t>
      </w:r>
      <w:r>
        <w:t xml:space="preserve">   Toys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CHIRSTMAS!!</dc:title>
  <dcterms:created xsi:type="dcterms:W3CDTF">2021-10-11T03:46:46Z</dcterms:created>
  <dcterms:modified xsi:type="dcterms:W3CDTF">2021-10-11T03:46:46Z</dcterms:modified>
</cp:coreProperties>
</file>