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CHIVALRY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formally deprive a person of membership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granted by a lord to a vassal in exchange for loyalty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belonging to a tribe or group that is considered uncivilized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ruler or powerful landholder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poor farmer or low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god and religious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medieval knights code of ideal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bishop of rome and supreme leader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highest type of european noble, ranking just below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buying and selling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cause a person to suffer because of his or her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covering, usually made of metal or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estate, including farmland and villages, held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armed warriors, that fought for their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of advanced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organizing people into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god gives monarchs the 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deep, wide ditch, often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based on the person and teachings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dominant social system in 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ruler, such as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journey to a holy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solemn rite of christian churches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CHIVALRY</dc:title>
  <dcterms:created xsi:type="dcterms:W3CDTF">2021-10-11T03:46:40Z</dcterms:created>
  <dcterms:modified xsi:type="dcterms:W3CDTF">2021-10-11T03:46:40Z</dcterms:modified>
</cp:coreProperties>
</file>