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C.H.I. 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RIBBONS    </w:t>
      </w:r>
      <w:r>
        <w:t xml:space="preserve">   ANGEL    </w:t>
      </w:r>
      <w:r>
        <w:t xml:space="preserve">   BELLS    </w:t>
      </w:r>
      <w:r>
        <w:t xml:space="preserve">   CANDYCANE    </w:t>
      </w:r>
      <w:r>
        <w:t xml:space="preserve">   CAROLS    </w:t>
      </w:r>
      <w:r>
        <w:t xml:space="preserve">   DECORATION    </w:t>
      </w:r>
      <w:r>
        <w:t xml:space="preserve">   ELF    </w:t>
      </w:r>
      <w:r>
        <w:t xml:space="preserve">   FAMILY    </w:t>
      </w:r>
      <w:r>
        <w:t xml:space="preserve">   FIREPLACE    </w:t>
      </w:r>
      <w:r>
        <w:t xml:space="preserve">   FRIENDS    </w:t>
      </w:r>
      <w:r>
        <w:t xml:space="preserve">   GARLAND    </w:t>
      </w:r>
      <w:r>
        <w:t xml:space="preserve">   GINGERBREAD    </w:t>
      </w:r>
      <w:r>
        <w:t xml:space="preserve">   HOLIDAY    </w:t>
      </w:r>
      <w:r>
        <w:t xml:space="preserve">   HOLLY    </w:t>
      </w:r>
      <w:r>
        <w:t xml:space="preserve">   JOLLY    </w:t>
      </w:r>
      <w:r>
        <w:t xml:space="preserve">   LIGHTS    </w:t>
      </w:r>
      <w:r>
        <w:t xml:space="preserve">   NOEL    </w:t>
      </w:r>
      <w:r>
        <w:t xml:space="preserve">   ORNAMENT    </w:t>
      </w:r>
      <w:r>
        <w:t xml:space="preserve">   PEPPERMINT    </w:t>
      </w:r>
      <w:r>
        <w:t xml:space="preserve">   POPCORN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SNOWBALL    </w:t>
      </w:r>
      <w:r>
        <w:t xml:space="preserve">   SNOWFLAKE    </w:t>
      </w:r>
      <w:r>
        <w:t xml:space="preserve">   SNOWMAN    </w:t>
      </w:r>
      <w:r>
        <w:t xml:space="preserve">   STAR    </w:t>
      </w:r>
      <w:r>
        <w:t xml:space="preserve">   STOCKING    </w:t>
      </w:r>
      <w:r>
        <w:t xml:space="preserve">   TOYS    </w:t>
      </w:r>
      <w:r>
        <w:t xml:space="preserve">   TRADITION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C.H.I. Holiday Word Search</dc:title>
  <dcterms:created xsi:type="dcterms:W3CDTF">2021-10-11T02:43:54Z</dcterms:created>
  <dcterms:modified xsi:type="dcterms:W3CDTF">2021-10-11T02:43:54Z</dcterms:modified>
</cp:coreProperties>
</file>