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CHLAMYDIA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Chlamydia is caused by the __________________, Chlamydia trachomatis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does the person have to avoid it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claimed that Gonorrhea caused the risk factors , but they have different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one  symptom for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all medications as ________________ by your healthcare provider or clinic.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type of Antibiotic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 doctor do for tests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could lead to serious problems with the ________ if untreated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Chlamydia was first introduced in 1907  by Stanislaus Von Prowazek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Chlamydia is a common infection that is caused by a kind of bacteria that is passed during ______________________________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one symptom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also another way of defining Chlamydia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Chlamydia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we avoid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</dc:title>
  <dcterms:created xsi:type="dcterms:W3CDTF">2021-10-11T03:46:43Z</dcterms:created>
  <dcterms:modified xsi:type="dcterms:W3CDTF">2021-10-11T03:46:43Z</dcterms:modified>
</cp:coreProperties>
</file>